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alvorlagen kostenlos stern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