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ndala kürbis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