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mandala kürbis zum ausmal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