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andala kürbi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