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nikolaus ausmalbil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