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nikolauskopf ausmalbild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