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kopf ausmal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