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nikolauskopf zum ausmalen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