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nikolauskopf zum aus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