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pinguin bilder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