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pinguin malen vorla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