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pinguine ausmalbilder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