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tern ausmalbild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