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ternen mal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