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üsser pinguin zeichn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