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 rex ausmalbild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