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yrannosaurus ausmal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