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tyrannosaurus ausmalbil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