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ninjago schlan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