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ausmalbild teenager zum ausmal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