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von häuser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