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weihnachten wichte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