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weihnachtskugel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