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feuerwehr kleinkin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