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haus mit gart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