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jungs 10 jahr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