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kostenlos bagg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