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kostenlos giraff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