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ausmalbilder von wölf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