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zum ausdrucken topmode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