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agger bilder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