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agger vorlage einfach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