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iene ausmalbild einfach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