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ene ausmalbild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