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ausmalbild leich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