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ild schildkröte comi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