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lder vom wolf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