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bilder von schlangen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