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lder von schlangen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