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lätter mal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