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hristbaumkugel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