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 ausmalbilder kostenl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