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clown ausmalbilder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