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clown vorlagen zum bastel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