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clowngesicht ausmlabild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