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gesicht ausmlabilder konste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