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clowngesicht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