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feuerwehr ausmalbilder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