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feuerwehrauto ausmalbild einfac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