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euerwehrauto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